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5FD53" w14:textId="77777777" w:rsidR="00C137E6" w:rsidRPr="00C137E6" w:rsidRDefault="00C137E6" w:rsidP="00C137E6">
      <w:pPr>
        <w:spacing w:after="0" w:line="240" w:lineRule="auto"/>
        <w:ind w:left="5954" w:right="-1"/>
        <w:rPr>
          <w:rFonts w:ascii="Times New Roman" w:eastAsia="Times New Roman" w:hAnsi="Times New Roman" w:cs="Times New Roman"/>
          <w:sz w:val="24"/>
          <w:szCs w:val="24"/>
          <w:lang w:val="lt-LT" w:eastAsia="de-DE"/>
        </w:rPr>
      </w:pPr>
      <w:r w:rsidRPr="00C137E6">
        <w:rPr>
          <w:rFonts w:ascii="Times New Roman" w:eastAsia="Times New Roman" w:hAnsi="Times New Roman" w:cs="Times New Roman"/>
          <w:sz w:val="24"/>
          <w:szCs w:val="24"/>
          <w:lang w:val="lt-LT" w:eastAsia="de-DE"/>
        </w:rPr>
        <w:t xml:space="preserve">PATVIRTINTA </w:t>
      </w:r>
    </w:p>
    <w:p w14:paraId="2E042BA6" w14:textId="77777777" w:rsidR="00C137E6" w:rsidRPr="00C137E6" w:rsidRDefault="00C137E6" w:rsidP="00C137E6">
      <w:pPr>
        <w:spacing w:after="0" w:line="240" w:lineRule="auto"/>
        <w:ind w:left="5954" w:right="-1"/>
        <w:rPr>
          <w:rFonts w:ascii="Times New Roman" w:eastAsia="Times New Roman" w:hAnsi="Times New Roman" w:cs="Times New Roman"/>
          <w:sz w:val="24"/>
          <w:szCs w:val="24"/>
          <w:lang w:val="lt-LT" w:eastAsia="de-DE"/>
        </w:rPr>
      </w:pPr>
      <w:r w:rsidRPr="00C137E6">
        <w:rPr>
          <w:rFonts w:ascii="Times New Roman" w:eastAsia="Times New Roman" w:hAnsi="Times New Roman" w:cs="Times New Roman"/>
          <w:sz w:val="24"/>
          <w:szCs w:val="24"/>
          <w:lang w:val="lt-LT" w:eastAsia="de-DE"/>
        </w:rPr>
        <w:t>Jonavos Jeronimo Ralio gimnazijos</w:t>
      </w:r>
    </w:p>
    <w:p w14:paraId="710B589E" w14:textId="422209B5" w:rsidR="00C137E6" w:rsidRPr="00C137E6" w:rsidRDefault="00C137E6" w:rsidP="00C137E6">
      <w:pPr>
        <w:spacing w:after="0" w:line="240" w:lineRule="auto"/>
        <w:ind w:left="5954" w:right="-1"/>
        <w:rPr>
          <w:rFonts w:ascii="Times New Roman" w:eastAsia="Times New Roman" w:hAnsi="Times New Roman" w:cs="Times New Roman"/>
          <w:sz w:val="24"/>
          <w:szCs w:val="24"/>
          <w:lang w:val="lt-LT" w:eastAsia="de-DE"/>
        </w:rPr>
      </w:pPr>
      <w:r w:rsidRPr="00C137E6">
        <w:rPr>
          <w:rFonts w:ascii="Times New Roman" w:eastAsia="Times New Roman" w:hAnsi="Times New Roman" w:cs="Times New Roman"/>
          <w:sz w:val="24"/>
          <w:szCs w:val="24"/>
          <w:lang w:val="lt-LT" w:eastAsia="de-DE"/>
        </w:rPr>
        <w:t>direktoriaus 2025 m. rug</w:t>
      </w:r>
      <w:r w:rsidR="00430B5F" w:rsidRPr="0079265B">
        <w:rPr>
          <w:rFonts w:ascii="Times New Roman" w:eastAsia="Times New Roman" w:hAnsi="Times New Roman" w:cs="Times New Roman"/>
          <w:sz w:val="24"/>
          <w:szCs w:val="24"/>
          <w:lang w:val="lt-LT" w:eastAsia="de-DE"/>
        </w:rPr>
        <w:t xml:space="preserve">sėjo </w:t>
      </w:r>
      <w:r w:rsidRPr="00C137E6">
        <w:rPr>
          <w:rFonts w:ascii="Times New Roman" w:eastAsia="Times New Roman" w:hAnsi="Times New Roman" w:cs="Times New Roman"/>
          <w:sz w:val="24"/>
          <w:szCs w:val="24"/>
          <w:lang w:val="lt-LT" w:eastAsia="de-DE"/>
        </w:rPr>
        <w:t xml:space="preserve"> d.</w:t>
      </w:r>
    </w:p>
    <w:p w14:paraId="388A5BF1" w14:textId="2BEBD22B" w:rsidR="00C137E6" w:rsidRPr="0079265B" w:rsidRDefault="00C137E6" w:rsidP="00C137E6">
      <w:pPr>
        <w:ind w:left="5954"/>
        <w:rPr>
          <w:rFonts w:ascii="Times New Roman" w:eastAsia="Times New Roman" w:hAnsi="Times New Roman" w:cs="Times New Roman"/>
          <w:sz w:val="24"/>
          <w:szCs w:val="24"/>
          <w:lang w:val="lt-LT" w:eastAsia="de-DE"/>
        </w:rPr>
      </w:pPr>
      <w:r w:rsidRPr="0079265B">
        <w:rPr>
          <w:rFonts w:ascii="Times New Roman" w:eastAsia="Times New Roman" w:hAnsi="Times New Roman" w:cs="Times New Roman"/>
          <w:sz w:val="24"/>
          <w:szCs w:val="24"/>
          <w:lang w:val="lt-LT" w:eastAsia="de-DE"/>
        </w:rPr>
        <w:t>įsakymu Nr. V1-</w:t>
      </w:r>
    </w:p>
    <w:p w14:paraId="12270509" w14:textId="77777777" w:rsidR="00C137E6" w:rsidRPr="0079265B" w:rsidRDefault="00C137E6" w:rsidP="00C137E6">
      <w:pPr>
        <w:ind w:left="5954"/>
        <w:rPr>
          <w:lang w:val="lt-LT"/>
        </w:rPr>
      </w:pPr>
    </w:p>
    <w:p w14:paraId="11CF2374" w14:textId="06CEACB6" w:rsidR="00482EA5" w:rsidRPr="0079265B" w:rsidRDefault="00323238" w:rsidP="00C137E6">
      <w:pPr>
        <w:pStyle w:val="Antrat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 w:rsidRPr="0079265B">
        <w:rPr>
          <w:rFonts w:ascii="Times New Roman" w:hAnsi="Times New Roman" w:cs="Times New Roman"/>
          <w:color w:val="auto"/>
          <w:sz w:val="24"/>
          <w:szCs w:val="24"/>
          <w:lang w:val="lt-LT"/>
        </w:rPr>
        <w:t>JONAVOS JERONIMO RALIO GIMNAZIJOS</w:t>
      </w:r>
    </w:p>
    <w:p w14:paraId="528FC6B2" w14:textId="2D00F33D" w:rsidR="00482EA5" w:rsidRDefault="00323238" w:rsidP="00C137E6">
      <w:pPr>
        <w:pStyle w:val="Antrat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 w:rsidRPr="0079265B">
        <w:rPr>
          <w:rFonts w:ascii="Times New Roman" w:hAnsi="Times New Roman" w:cs="Times New Roman"/>
          <w:color w:val="auto"/>
          <w:sz w:val="24"/>
          <w:szCs w:val="24"/>
          <w:lang w:val="lt-LT"/>
        </w:rPr>
        <w:t xml:space="preserve">MOKINIŲ MOBILIŲJŲ TELEFONŲ IR KITŲ ASMENINIŲ INFORMACINIŲ TECHNOLOGIJŲ ĮRENGINIŲ NAUDOJIMOSI TVARKA </w:t>
      </w:r>
    </w:p>
    <w:p w14:paraId="5375BD2D" w14:textId="77777777" w:rsidR="008C0807" w:rsidRPr="008C0807" w:rsidRDefault="008C0807" w:rsidP="008C0807">
      <w:pPr>
        <w:spacing w:after="0" w:line="240" w:lineRule="auto"/>
        <w:rPr>
          <w:lang w:val="lt-LT"/>
        </w:rPr>
      </w:pPr>
    </w:p>
    <w:p w14:paraId="0AF42D92" w14:textId="77777777" w:rsidR="00482EA5" w:rsidRPr="0079265B" w:rsidRDefault="00323238" w:rsidP="00C137E6">
      <w:pPr>
        <w:pStyle w:val="Antrat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 w:rsidRPr="0079265B">
        <w:rPr>
          <w:rFonts w:ascii="Times New Roman" w:hAnsi="Times New Roman" w:cs="Times New Roman"/>
          <w:color w:val="auto"/>
          <w:sz w:val="24"/>
          <w:szCs w:val="24"/>
          <w:lang w:val="lt-LT"/>
        </w:rPr>
        <w:t>I SKYRIUS</w:t>
      </w:r>
      <w:r w:rsidRPr="0079265B">
        <w:rPr>
          <w:rFonts w:ascii="Times New Roman" w:hAnsi="Times New Roman" w:cs="Times New Roman"/>
          <w:color w:val="auto"/>
          <w:sz w:val="24"/>
          <w:szCs w:val="24"/>
          <w:lang w:val="lt-LT"/>
        </w:rPr>
        <w:br/>
        <w:t>BENDROSIOS NUOSTATOS</w:t>
      </w:r>
    </w:p>
    <w:p w14:paraId="38DBCA95" w14:textId="77777777" w:rsidR="00DF2D2B" w:rsidRPr="0079265B" w:rsidRDefault="00DF2D2B" w:rsidP="00C137E6">
      <w:pPr>
        <w:spacing w:after="0" w:line="240" w:lineRule="auto"/>
        <w:rPr>
          <w:lang w:val="lt-LT"/>
        </w:rPr>
      </w:pPr>
    </w:p>
    <w:p w14:paraId="76138281" w14:textId="77777777" w:rsidR="007D69AD" w:rsidRDefault="00323238" w:rsidP="007D69AD">
      <w:pPr>
        <w:pStyle w:val="Sraopastraipa"/>
        <w:numPr>
          <w:ilvl w:val="0"/>
          <w:numId w:val="10"/>
        </w:numPr>
        <w:tabs>
          <w:tab w:val="left" w:pos="851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9265B">
        <w:rPr>
          <w:rFonts w:ascii="Times New Roman" w:hAnsi="Times New Roman" w:cs="Times New Roman"/>
          <w:sz w:val="24"/>
          <w:szCs w:val="24"/>
          <w:lang w:val="lt-LT"/>
        </w:rPr>
        <w:t>Ši tvarka reglamentuoja mokinių asmeninių mobiliųjų telefonų ir kitų informacinių technologijų įrenginių (toliau – įrenginiai) naudojimą Jonavos Jeronimo Ralio gimnazijoje (toliau – gimnazija) bei gimnazijos organizuojamose veiklose už jos ribų.</w:t>
      </w:r>
    </w:p>
    <w:p w14:paraId="59E69D5A" w14:textId="77777777" w:rsidR="007D69AD" w:rsidRDefault="00323238" w:rsidP="007D69AD">
      <w:pPr>
        <w:pStyle w:val="Sraopastraipa"/>
        <w:numPr>
          <w:ilvl w:val="0"/>
          <w:numId w:val="10"/>
        </w:numPr>
        <w:tabs>
          <w:tab w:val="left" w:pos="851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D69AD">
        <w:rPr>
          <w:rFonts w:ascii="Times New Roman" w:hAnsi="Times New Roman" w:cs="Times New Roman"/>
          <w:sz w:val="24"/>
          <w:szCs w:val="24"/>
          <w:lang w:val="lt-LT"/>
        </w:rPr>
        <w:t>Tvarkos tikslas – užtikrinti saugią ir ugdymui palankią aplinką, skatinti atsakingą ir sąmoningą technologijų naudojimą, mažinti neigiamą skaitmeninių technologijų poveikį mokinių fizinei ir psichinei sveikatai.</w:t>
      </w:r>
    </w:p>
    <w:p w14:paraId="5484EAD1" w14:textId="6ABC6E76" w:rsidR="00482EA5" w:rsidRPr="007D69AD" w:rsidRDefault="00323238" w:rsidP="007D69AD">
      <w:pPr>
        <w:pStyle w:val="Sraopastraipa"/>
        <w:numPr>
          <w:ilvl w:val="0"/>
          <w:numId w:val="10"/>
        </w:numPr>
        <w:tabs>
          <w:tab w:val="left" w:pos="851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D69AD">
        <w:rPr>
          <w:rFonts w:ascii="Times New Roman" w:hAnsi="Times New Roman" w:cs="Times New Roman"/>
          <w:sz w:val="24"/>
          <w:szCs w:val="24"/>
          <w:lang w:val="lt-LT"/>
        </w:rPr>
        <w:t>Įrenginiais laikomi mobilieji telefonai, planšetės, laikrodžiai su ryšio funkcijomis bei kita mokiniui priklausanti įranga, naudojama komunikacijai, naršymui internete, fotografavimui, filmavimui ar kitoms veikloms, nesusijusioms su ugdymo procesu.</w:t>
      </w:r>
    </w:p>
    <w:p w14:paraId="7D42AFA8" w14:textId="77777777" w:rsidR="0079265B" w:rsidRPr="0079265B" w:rsidRDefault="0079265B" w:rsidP="0079265B">
      <w:pPr>
        <w:pStyle w:val="Sraopastraipa"/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0A313749" w14:textId="77777777" w:rsidR="00482EA5" w:rsidRDefault="00323238" w:rsidP="00C137E6">
      <w:pPr>
        <w:pStyle w:val="Antrat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 w:rsidRPr="0079265B">
        <w:rPr>
          <w:rFonts w:ascii="Times New Roman" w:hAnsi="Times New Roman" w:cs="Times New Roman"/>
          <w:color w:val="auto"/>
          <w:sz w:val="24"/>
          <w:szCs w:val="24"/>
          <w:lang w:val="lt-LT"/>
        </w:rPr>
        <w:t>II SKYRIUS</w:t>
      </w:r>
      <w:r w:rsidRPr="0079265B">
        <w:rPr>
          <w:rFonts w:ascii="Times New Roman" w:hAnsi="Times New Roman" w:cs="Times New Roman"/>
          <w:color w:val="auto"/>
          <w:sz w:val="24"/>
          <w:szCs w:val="24"/>
          <w:lang w:val="lt-LT"/>
        </w:rPr>
        <w:br/>
        <w:t>ĮRENGINIŲ NAUDOJIMO RIBOJIMAI IR IŠIMTYS</w:t>
      </w:r>
    </w:p>
    <w:p w14:paraId="68E3DA59" w14:textId="77777777" w:rsidR="003519B7" w:rsidRPr="003519B7" w:rsidRDefault="003519B7" w:rsidP="003519B7">
      <w:pPr>
        <w:spacing w:after="0" w:line="240" w:lineRule="auto"/>
        <w:rPr>
          <w:lang w:val="lt-LT"/>
        </w:rPr>
      </w:pPr>
    </w:p>
    <w:p w14:paraId="035558F5" w14:textId="7C4264CD" w:rsidR="003519B7" w:rsidRPr="003519B7" w:rsidRDefault="00140484" w:rsidP="003519B7">
      <w:pPr>
        <w:pStyle w:val="Sraopastraipa"/>
        <w:numPr>
          <w:ilvl w:val="0"/>
          <w:numId w:val="10"/>
        </w:numPr>
        <w:tabs>
          <w:tab w:val="left" w:pos="851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519B7">
        <w:rPr>
          <w:rFonts w:ascii="Times New Roman" w:hAnsi="Times New Roman" w:cs="Times New Roman"/>
          <w:sz w:val="24"/>
          <w:szCs w:val="24"/>
          <w:lang w:val="lt-LT"/>
        </w:rPr>
        <w:t>Mokiniai, atvykę į gimnaziją, privalo laikyti įrenginius kuprinėse arba krepšiuose, nebent mokytojas nurodo kitaip. Įrenginiai turi būti išjungti arba nustatyti į begarsį režimą.</w:t>
      </w:r>
    </w:p>
    <w:p w14:paraId="037FFF89" w14:textId="77777777" w:rsidR="003519B7" w:rsidRDefault="00323238" w:rsidP="003519B7">
      <w:pPr>
        <w:pStyle w:val="Sraopastraipa"/>
        <w:numPr>
          <w:ilvl w:val="0"/>
          <w:numId w:val="10"/>
        </w:numPr>
        <w:tabs>
          <w:tab w:val="left" w:pos="851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519B7">
        <w:rPr>
          <w:rFonts w:ascii="Times New Roman" w:hAnsi="Times New Roman" w:cs="Times New Roman"/>
          <w:sz w:val="24"/>
          <w:szCs w:val="24"/>
          <w:lang w:val="lt-LT"/>
        </w:rPr>
        <w:t>Įrenginius galima naudoti tik šiais atvejais:</w:t>
      </w:r>
    </w:p>
    <w:p w14:paraId="7213006F" w14:textId="77777777" w:rsidR="003519B7" w:rsidRDefault="003519B7" w:rsidP="003519B7">
      <w:pPr>
        <w:pStyle w:val="Sraopastraipa"/>
        <w:numPr>
          <w:ilvl w:val="1"/>
          <w:numId w:val="10"/>
        </w:numPr>
        <w:tabs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23238" w:rsidRPr="003519B7">
        <w:rPr>
          <w:rFonts w:ascii="Times New Roman" w:hAnsi="Times New Roman" w:cs="Times New Roman"/>
          <w:sz w:val="24"/>
          <w:szCs w:val="24"/>
          <w:lang w:val="lt-LT"/>
        </w:rPr>
        <w:t>pamokos ar kitos ugdomosios veiklos metu, kai to paprašo mokytojas ar švietimo pagalbos specialistas;</w:t>
      </w:r>
    </w:p>
    <w:p w14:paraId="34CBC5B2" w14:textId="77777777" w:rsidR="003519B7" w:rsidRDefault="00323238" w:rsidP="003519B7">
      <w:pPr>
        <w:pStyle w:val="Sraopastraipa"/>
        <w:numPr>
          <w:ilvl w:val="1"/>
          <w:numId w:val="10"/>
        </w:numPr>
        <w:tabs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519B7">
        <w:rPr>
          <w:rFonts w:ascii="Times New Roman" w:hAnsi="Times New Roman" w:cs="Times New Roman"/>
          <w:sz w:val="24"/>
          <w:szCs w:val="24"/>
          <w:lang w:val="lt-LT"/>
        </w:rPr>
        <w:t>jei mokiniui dėl sveikatos būklės reikalinga naudotis įrenginiu (pateikus tėvų ar gydytojo informaciją);</w:t>
      </w:r>
    </w:p>
    <w:p w14:paraId="7201F00E" w14:textId="77777777" w:rsidR="003519B7" w:rsidRDefault="00323238" w:rsidP="003519B7">
      <w:pPr>
        <w:pStyle w:val="Sraopastraipa"/>
        <w:numPr>
          <w:ilvl w:val="1"/>
          <w:numId w:val="10"/>
        </w:numPr>
        <w:tabs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519B7">
        <w:rPr>
          <w:rFonts w:ascii="Times New Roman" w:hAnsi="Times New Roman" w:cs="Times New Roman"/>
          <w:sz w:val="24"/>
          <w:szCs w:val="24"/>
          <w:lang w:val="lt-LT"/>
        </w:rPr>
        <w:t>susidarius nenumatytoms situacijoms, kai būtina nedelsiant susisiekti su tėvais ar pagalbos tarnybomis</w:t>
      </w:r>
      <w:r w:rsidR="003519B7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1D229974" w14:textId="227866DC" w:rsidR="00482EA5" w:rsidRDefault="00323238" w:rsidP="00E673B0">
      <w:pPr>
        <w:pStyle w:val="Sraopastraipa"/>
        <w:numPr>
          <w:ilvl w:val="0"/>
          <w:numId w:val="10"/>
        </w:numPr>
        <w:tabs>
          <w:tab w:val="left" w:pos="851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519B7">
        <w:rPr>
          <w:rFonts w:ascii="Times New Roman" w:hAnsi="Times New Roman" w:cs="Times New Roman"/>
          <w:sz w:val="24"/>
          <w:szCs w:val="24"/>
          <w:lang w:val="lt-LT"/>
        </w:rPr>
        <w:t>Pertraukų metu gimnazijos teritorijoje įrenginiais naudotis nerekomenduojama, išskyrus 5.2 ir 5.3 p</w:t>
      </w:r>
      <w:r w:rsidR="00D40652">
        <w:rPr>
          <w:rFonts w:ascii="Times New Roman" w:hAnsi="Times New Roman" w:cs="Times New Roman"/>
          <w:sz w:val="24"/>
          <w:szCs w:val="24"/>
          <w:lang w:val="lt-LT"/>
        </w:rPr>
        <w:t>apunkčiuose</w:t>
      </w:r>
      <w:r w:rsidRPr="003519B7">
        <w:rPr>
          <w:rFonts w:ascii="Times New Roman" w:hAnsi="Times New Roman" w:cs="Times New Roman"/>
          <w:sz w:val="24"/>
          <w:szCs w:val="24"/>
          <w:lang w:val="lt-LT"/>
        </w:rPr>
        <w:t xml:space="preserve"> numatytas situacijas.</w:t>
      </w:r>
    </w:p>
    <w:p w14:paraId="7C5C11D1" w14:textId="77777777" w:rsidR="003519B7" w:rsidRPr="003519B7" w:rsidRDefault="003519B7" w:rsidP="003519B7">
      <w:pPr>
        <w:pStyle w:val="Sraopastraipa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365B7E1" w14:textId="77777777" w:rsidR="00482EA5" w:rsidRDefault="00323238" w:rsidP="00C137E6">
      <w:pPr>
        <w:pStyle w:val="Antrat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 w:rsidRPr="0079265B">
        <w:rPr>
          <w:rFonts w:ascii="Times New Roman" w:hAnsi="Times New Roman" w:cs="Times New Roman"/>
          <w:color w:val="auto"/>
          <w:sz w:val="24"/>
          <w:szCs w:val="24"/>
          <w:lang w:val="lt-LT"/>
        </w:rPr>
        <w:t>III SKYRIUS</w:t>
      </w:r>
      <w:r w:rsidRPr="0079265B">
        <w:rPr>
          <w:rFonts w:ascii="Times New Roman" w:hAnsi="Times New Roman" w:cs="Times New Roman"/>
          <w:color w:val="auto"/>
          <w:sz w:val="24"/>
          <w:szCs w:val="24"/>
          <w:lang w:val="lt-LT"/>
        </w:rPr>
        <w:br/>
        <w:t>TVARKOS ĮGYVENDINIMAS IR KONTROLĖ</w:t>
      </w:r>
    </w:p>
    <w:p w14:paraId="063A68E1" w14:textId="77777777" w:rsidR="003519B7" w:rsidRPr="003519B7" w:rsidRDefault="003519B7" w:rsidP="003519B7">
      <w:pPr>
        <w:rPr>
          <w:lang w:val="lt-LT"/>
        </w:rPr>
      </w:pPr>
    </w:p>
    <w:p w14:paraId="2A2951CB" w14:textId="0E33AB65" w:rsidR="00DF4D68" w:rsidRPr="00DF4D68" w:rsidRDefault="00323238" w:rsidP="00DF4D68">
      <w:pPr>
        <w:pStyle w:val="Sraopastraipa"/>
        <w:numPr>
          <w:ilvl w:val="0"/>
          <w:numId w:val="10"/>
        </w:numPr>
        <w:tabs>
          <w:tab w:val="left" w:pos="709"/>
          <w:tab w:val="left" w:pos="851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F4D68">
        <w:rPr>
          <w:rFonts w:ascii="Times New Roman" w:hAnsi="Times New Roman" w:cs="Times New Roman"/>
          <w:sz w:val="24"/>
          <w:szCs w:val="24"/>
          <w:lang w:val="lt-LT"/>
        </w:rPr>
        <w:t>Kiekvienų mokslo metų pradžioje su šia tvarka supažindinami mokiniai, jų tėvai (globėjai) bei gimnazijos darbuotojai.</w:t>
      </w:r>
    </w:p>
    <w:p w14:paraId="0B54B537" w14:textId="77777777" w:rsidR="00DF4D68" w:rsidRDefault="00323238" w:rsidP="00DF4D68">
      <w:pPr>
        <w:pStyle w:val="Sraopastraipa"/>
        <w:numPr>
          <w:ilvl w:val="0"/>
          <w:numId w:val="10"/>
        </w:numPr>
        <w:tabs>
          <w:tab w:val="left" w:pos="709"/>
          <w:tab w:val="left" w:pos="851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F4D68">
        <w:rPr>
          <w:rFonts w:ascii="Times New Roman" w:hAnsi="Times New Roman" w:cs="Times New Roman"/>
          <w:sz w:val="24"/>
          <w:szCs w:val="24"/>
          <w:lang w:val="lt-LT"/>
        </w:rPr>
        <w:t>Tvarkos laikymosi priežiūrą vykdo mokytojai, klasių vadovai ir gimnazijos administracija.</w:t>
      </w:r>
    </w:p>
    <w:p w14:paraId="004C0A2F" w14:textId="68A48A26" w:rsidR="00482EA5" w:rsidRPr="00DF4D68" w:rsidRDefault="00323238" w:rsidP="00DF4D68">
      <w:pPr>
        <w:pStyle w:val="Sraopastraipa"/>
        <w:numPr>
          <w:ilvl w:val="0"/>
          <w:numId w:val="10"/>
        </w:numPr>
        <w:tabs>
          <w:tab w:val="left" w:pos="709"/>
          <w:tab w:val="left" w:pos="851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F4D68">
        <w:rPr>
          <w:rFonts w:ascii="Times New Roman" w:hAnsi="Times New Roman" w:cs="Times New Roman"/>
          <w:sz w:val="24"/>
          <w:szCs w:val="24"/>
          <w:lang w:val="lt-LT"/>
        </w:rPr>
        <w:lastRenderedPageBreak/>
        <w:t>Gimnazijos taryba, tėvų komitetas ir mokinių taryba gali teikti pasiūlymus dėl tvarkos atnaujinimo ar pakeitimų.</w:t>
      </w:r>
    </w:p>
    <w:p w14:paraId="002F5F95" w14:textId="77777777" w:rsidR="00482EA5" w:rsidRPr="0079265B" w:rsidRDefault="00323238" w:rsidP="0073263F">
      <w:pPr>
        <w:pStyle w:val="Antrat2"/>
        <w:tabs>
          <w:tab w:val="left" w:pos="709"/>
          <w:tab w:val="left" w:pos="851"/>
        </w:tabs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 w:rsidRPr="0079265B">
        <w:rPr>
          <w:rFonts w:ascii="Times New Roman" w:hAnsi="Times New Roman" w:cs="Times New Roman"/>
          <w:color w:val="auto"/>
          <w:sz w:val="24"/>
          <w:szCs w:val="24"/>
          <w:lang w:val="lt-LT"/>
        </w:rPr>
        <w:t>IV SKYRIUS</w:t>
      </w:r>
      <w:r w:rsidRPr="0079265B">
        <w:rPr>
          <w:rFonts w:ascii="Times New Roman" w:hAnsi="Times New Roman" w:cs="Times New Roman"/>
          <w:color w:val="auto"/>
          <w:sz w:val="24"/>
          <w:szCs w:val="24"/>
          <w:lang w:val="lt-LT"/>
        </w:rPr>
        <w:br/>
        <w:t>ATSAKOMYBĖ IR PASEKMĖS</w:t>
      </w:r>
    </w:p>
    <w:p w14:paraId="0DDB2A01" w14:textId="77777777" w:rsidR="00DF2D2B" w:rsidRPr="0079265B" w:rsidRDefault="00DF2D2B" w:rsidP="00DF4D68">
      <w:pPr>
        <w:tabs>
          <w:tab w:val="left" w:pos="709"/>
          <w:tab w:val="left" w:pos="851"/>
        </w:tabs>
        <w:spacing w:after="0" w:line="320" w:lineRule="atLeast"/>
        <w:ind w:firstLine="567"/>
        <w:rPr>
          <w:lang w:val="lt-LT"/>
        </w:rPr>
      </w:pPr>
    </w:p>
    <w:p w14:paraId="0EB0823A" w14:textId="248096E8" w:rsidR="00775F6B" w:rsidRPr="00775F6B" w:rsidRDefault="00323238" w:rsidP="00775F6B">
      <w:pPr>
        <w:pStyle w:val="Sraopastraipa"/>
        <w:numPr>
          <w:ilvl w:val="0"/>
          <w:numId w:val="10"/>
        </w:numPr>
        <w:tabs>
          <w:tab w:val="left" w:pos="709"/>
          <w:tab w:val="left" w:pos="1134"/>
        </w:tabs>
        <w:spacing w:after="0" w:line="320" w:lineRule="atLeast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75F6B">
        <w:rPr>
          <w:rFonts w:ascii="Times New Roman" w:hAnsi="Times New Roman" w:cs="Times New Roman"/>
          <w:sz w:val="24"/>
          <w:szCs w:val="24"/>
          <w:lang w:val="lt-LT"/>
        </w:rPr>
        <w:t>Jei mokinys nesilaiko šios tvarkos:</w:t>
      </w:r>
    </w:p>
    <w:p w14:paraId="1BB28E20" w14:textId="77777777" w:rsidR="00775F6B" w:rsidRDefault="00323238" w:rsidP="00775F6B">
      <w:pPr>
        <w:pStyle w:val="Sraopastraipa"/>
        <w:numPr>
          <w:ilvl w:val="1"/>
          <w:numId w:val="10"/>
        </w:numPr>
        <w:tabs>
          <w:tab w:val="left" w:pos="360"/>
          <w:tab w:val="left" w:pos="1134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75F6B">
        <w:rPr>
          <w:rFonts w:ascii="Times New Roman" w:hAnsi="Times New Roman" w:cs="Times New Roman"/>
          <w:sz w:val="24"/>
          <w:szCs w:val="24"/>
          <w:lang w:val="lt-LT"/>
        </w:rPr>
        <w:t>pirmą kartą – mokytojas žodžiu įspėja mokinį</w:t>
      </w:r>
      <w:r w:rsidR="00775F6B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6FB9AA05" w14:textId="77777777" w:rsidR="00775F6B" w:rsidRDefault="00323238" w:rsidP="00775F6B">
      <w:pPr>
        <w:pStyle w:val="Sraopastraipa"/>
        <w:numPr>
          <w:ilvl w:val="1"/>
          <w:numId w:val="10"/>
        </w:numPr>
        <w:tabs>
          <w:tab w:val="left" w:pos="360"/>
          <w:tab w:val="left" w:pos="1134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75F6B">
        <w:rPr>
          <w:rFonts w:ascii="Times New Roman" w:hAnsi="Times New Roman" w:cs="Times New Roman"/>
          <w:sz w:val="24"/>
          <w:szCs w:val="24"/>
          <w:lang w:val="lt-LT"/>
        </w:rPr>
        <w:t>pakartotinai – įrenginys gali būti paimamas iki pamokų ar ugdomosios veiklos pabaigos;</w:t>
      </w:r>
      <w:r w:rsidR="00C01BF7" w:rsidRPr="00775F6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216DD863" w14:textId="77777777" w:rsidR="00775F6B" w:rsidRDefault="00C01BF7" w:rsidP="00775F6B">
      <w:pPr>
        <w:pStyle w:val="Sraopastraipa"/>
        <w:numPr>
          <w:ilvl w:val="1"/>
          <w:numId w:val="10"/>
        </w:numPr>
        <w:tabs>
          <w:tab w:val="left" w:pos="360"/>
          <w:tab w:val="left" w:pos="1134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75F6B">
        <w:rPr>
          <w:rFonts w:ascii="Times New Roman" w:hAnsi="Times New Roman" w:cs="Times New Roman"/>
          <w:sz w:val="24"/>
          <w:szCs w:val="24"/>
          <w:lang w:val="lt-LT"/>
        </w:rPr>
        <w:t>jei mokinys atsisako atiduoti ugdymo metu naudojamą telefoną, mokytojas gali kviestis socialinį pedagogą ar mokyklos administracijos darbuotoją. Fiksuojamas drausmės pažeidimo faktas, informuojami tėvai;</w:t>
      </w:r>
    </w:p>
    <w:p w14:paraId="4ADC25ED" w14:textId="77777777" w:rsidR="00775F6B" w:rsidRDefault="00323238" w:rsidP="00775F6B">
      <w:pPr>
        <w:pStyle w:val="Sraopastraipa"/>
        <w:numPr>
          <w:ilvl w:val="1"/>
          <w:numId w:val="10"/>
        </w:numPr>
        <w:tabs>
          <w:tab w:val="left" w:pos="360"/>
          <w:tab w:val="left" w:pos="1134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75F6B">
        <w:rPr>
          <w:rFonts w:ascii="Times New Roman" w:hAnsi="Times New Roman" w:cs="Times New Roman"/>
          <w:sz w:val="24"/>
          <w:szCs w:val="24"/>
          <w:lang w:val="lt-LT"/>
        </w:rPr>
        <w:t>nuolat pažeidžiant tvarką – įrenginys grąžinamas tik tėvams (globėjams).</w:t>
      </w:r>
      <w:r w:rsidR="00C01BF7" w:rsidRPr="00775F6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62A976D6" w14:textId="2795826E" w:rsidR="00E722A0" w:rsidRPr="009C79C5" w:rsidRDefault="00C01BF7" w:rsidP="009C79C5">
      <w:pPr>
        <w:pStyle w:val="Sraopastraipa"/>
        <w:numPr>
          <w:ilvl w:val="0"/>
          <w:numId w:val="10"/>
        </w:numPr>
        <w:tabs>
          <w:tab w:val="left" w:pos="360"/>
          <w:tab w:val="left" w:pos="851"/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C79C5">
        <w:rPr>
          <w:rFonts w:ascii="Times New Roman" w:hAnsi="Times New Roman" w:cs="Times New Roman"/>
          <w:sz w:val="24"/>
          <w:szCs w:val="24"/>
          <w:lang w:val="lt-LT"/>
        </w:rPr>
        <w:t>Dėl gimnazijos taisyklių nesilaikymo</w:t>
      </w:r>
      <w:r w:rsidR="00DF2D2B" w:rsidRPr="009C79C5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9C79C5">
        <w:rPr>
          <w:rFonts w:ascii="Times New Roman" w:hAnsi="Times New Roman" w:cs="Times New Roman"/>
          <w:sz w:val="24"/>
          <w:szCs w:val="24"/>
          <w:lang w:val="lt-LT"/>
        </w:rPr>
        <w:t xml:space="preserve"> mokinio elgesys dalyvaujant tėvams (globėjams, rūpintojams)</w:t>
      </w:r>
      <w:r w:rsidR="00DF2D2B" w:rsidRPr="009C79C5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9C79C5">
        <w:rPr>
          <w:rFonts w:ascii="Times New Roman" w:hAnsi="Times New Roman" w:cs="Times New Roman"/>
          <w:sz w:val="24"/>
          <w:szCs w:val="24"/>
          <w:lang w:val="lt-LT"/>
        </w:rPr>
        <w:t xml:space="preserve"> aptariamas Vaiko gerovės komisijos posėdyje.</w:t>
      </w:r>
    </w:p>
    <w:p w14:paraId="052C88B8" w14:textId="77777777" w:rsidR="00E722A0" w:rsidRDefault="00323238" w:rsidP="00E722A0">
      <w:pPr>
        <w:pStyle w:val="Sraopastraipa"/>
        <w:numPr>
          <w:ilvl w:val="0"/>
          <w:numId w:val="10"/>
        </w:numPr>
        <w:tabs>
          <w:tab w:val="left" w:pos="360"/>
          <w:tab w:val="left" w:pos="993"/>
          <w:tab w:val="left" w:pos="1134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722A0">
        <w:rPr>
          <w:rFonts w:ascii="Times New Roman" w:hAnsi="Times New Roman" w:cs="Times New Roman"/>
          <w:sz w:val="24"/>
          <w:szCs w:val="24"/>
          <w:lang w:val="lt-LT"/>
        </w:rPr>
        <w:t>Gimnazija gali organizuoti individualias konsultacijas mokiniams ir tėvams dėl atsakingo technologijų naudojimo</w:t>
      </w:r>
      <w:r w:rsidR="00E722A0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05ED1B66" w14:textId="078A940B" w:rsidR="00C01BF7" w:rsidRDefault="00C01BF7" w:rsidP="00E722A0">
      <w:pPr>
        <w:pStyle w:val="Sraopastraipa"/>
        <w:numPr>
          <w:ilvl w:val="0"/>
          <w:numId w:val="10"/>
        </w:numPr>
        <w:tabs>
          <w:tab w:val="left" w:pos="360"/>
          <w:tab w:val="left" w:pos="993"/>
          <w:tab w:val="left" w:pos="1134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722A0">
        <w:rPr>
          <w:rFonts w:ascii="Times New Roman" w:hAnsi="Times New Roman" w:cs="Times New Roman"/>
          <w:sz w:val="24"/>
          <w:szCs w:val="24"/>
          <w:lang w:val="lt-LT"/>
        </w:rPr>
        <w:t xml:space="preserve">Taisyklių pažeidimams pasikartojus, kreipiamasi į Vaiko teisių specialistus, dėl mokinio teisės į sveiką ir saugią aplinką priemonių užtikrinimo. </w:t>
      </w:r>
    </w:p>
    <w:p w14:paraId="358114F1" w14:textId="77777777" w:rsidR="004B6D9E" w:rsidRPr="00E722A0" w:rsidRDefault="004B6D9E" w:rsidP="004B6D9E">
      <w:pPr>
        <w:pStyle w:val="Sraopastraipa"/>
        <w:tabs>
          <w:tab w:val="left" w:pos="360"/>
          <w:tab w:val="left" w:pos="993"/>
          <w:tab w:val="left" w:pos="1134"/>
        </w:tabs>
        <w:spacing w:after="0" w:line="320" w:lineRule="atLeast"/>
        <w:ind w:left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5EF2261" w14:textId="77777777" w:rsidR="00482EA5" w:rsidRPr="0079265B" w:rsidRDefault="00323238" w:rsidP="0073263F">
      <w:pPr>
        <w:pStyle w:val="Antrat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 w:rsidRPr="0079265B">
        <w:rPr>
          <w:rFonts w:ascii="Times New Roman" w:hAnsi="Times New Roman" w:cs="Times New Roman"/>
          <w:color w:val="auto"/>
          <w:sz w:val="24"/>
          <w:szCs w:val="24"/>
          <w:lang w:val="lt-LT"/>
        </w:rPr>
        <w:t>V SKYRIUS</w:t>
      </w:r>
      <w:r w:rsidRPr="0079265B">
        <w:rPr>
          <w:rFonts w:ascii="Times New Roman" w:hAnsi="Times New Roman" w:cs="Times New Roman"/>
          <w:color w:val="auto"/>
          <w:sz w:val="24"/>
          <w:szCs w:val="24"/>
          <w:lang w:val="lt-LT"/>
        </w:rPr>
        <w:br/>
        <w:t>BAIGIAMOSIOS NUOSTATOS</w:t>
      </w:r>
    </w:p>
    <w:p w14:paraId="37DFF059" w14:textId="77777777" w:rsidR="00DF2D2B" w:rsidRPr="0079265B" w:rsidRDefault="00DF2D2B" w:rsidP="00C137E6">
      <w:pPr>
        <w:spacing w:after="0" w:line="240" w:lineRule="auto"/>
        <w:rPr>
          <w:lang w:val="lt-LT"/>
        </w:rPr>
      </w:pPr>
    </w:p>
    <w:p w14:paraId="09CD429A" w14:textId="2280B390" w:rsidR="004B6D9E" w:rsidRPr="004B6D9E" w:rsidRDefault="00323238" w:rsidP="004B6D9E">
      <w:pPr>
        <w:pStyle w:val="Sraopastraipa"/>
        <w:numPr>
          <w:ilvl w:val="0"/>
          <w:numId w:val="10"/>
        </w:numPr>
        <w:tabs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B6D9E">
        <w:rPr>
          <w:rFonts w:ascii="Times New Roman" w:hAnsi="Times New Roman" w:cs="Times New Roman"/>
          <w:sz w:val="24"/>
          <w:szCs w:val="24"/>
          <w:lang w:val="lt-LT"/>
        </w:rPr>
        <w:t>Gimnazija įsipareigoja sudaryti sąlygas turiningam mokinių poilsiui pertraukų metu, skatinant veiklas be įrenginių.</w:t>
      </w:r>
    </w:p>
    <w:p w14:paraId="2FE0C78A" w14:textId="77777777" w:rsidR="00E070FF" w:rsidRDefault="00323238" w:rsidP="00E070FF">
      <w:pPr>
        <w:pStyle w:val="Sraopastraipa"/>
        <w:numPr>
          <w:ilvl w:val="0"/>
          <w:numId w:val="10"/>
        </w:numPr>
        <w:tabs>
          <w:tab w:val="left" w:pos="993"/>
        </w:tabs>
        <w:spacing w:after="0" w:line="320" w:lineRule="atLeast"/>
        <w:ind w:left="0" w:firstLine="567"/>
        <w:rPr>
          <w:rFonts w:ascii="Times New Roman" w:hAnsi="Times New Roman" w:cs="Times New Roman"/>
          <w:sz w:val="24"/>
          <w:szCs w:val="24"/>
          <w:lang w:val="lt-LT"/>
        </w:rPr>
      </w:pPr>
      <w:r w:rsidRPr="004B6D9E">
        <w:rPr>
          <w:rFonts w:ascii="Times New Roman" w:hAnsi="Times New Roman" w:cs="Times New Roman"/>
          <w:sz w:val="24"/>
          <w:szCs w:val="24"/>
          <w:lang w:val="lt-LT"/>
        </w:rPr>
        <w:t>Tvarka įsigalioja nuo 2025 m. rugsėjo 1 d. ir galioja iki jos pakeitimo ar panaikinimo.</w:t>
      </w:r>
    </w:p>
    <w:p w14:paraId="6206A224" w14:textId="735E714D" w:rsidR="00482EA5" w:rsidRPr="004B6D9E" w:rsidRDefault="00E070FF" w:rsidP="00E070FF">
      <w:pPr>
        <w:pStyle w:val="Sraopastraipa"/>
        <w:tabs>
          <w:tab w:val="left" w:pos="993"/>
        </w:tabs>
        <w:spacing w:after="0" w:line="320" w:lineRule="atLeast"/>
        <w:ind w:left="567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________________________________</w:t>
      </w:r>
      <w:r w:rsidR="00323238" w:rsidRPr="004B6D9E">
        <w:rPr>
          <w:rFonts w:ascii="Times New Roman" w:hAnsi="Times New Roman" w:cs="Times New Roman"/>
          <w:sz w:val="24"/>
          <w:szCs w:val="24"/>
          <w:lang w:val="lt-LT"/>
        </w:rPr>
        <w:br/>
      </w:r>
    </w:p>
    <w:sectPr w:rsidR="00482EA5" w:rsidRPr="004B6D9E" w:rsidSect="0079265B">
      <w:headerReference w:type="default" r:id="rId8"/>
      <w:pgSz w:w="12240" w:h="15840" w:code="1"/>
      <w:pgMar w:top="1134" w:right="567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BD377" w14:textId="77777777" w:rsidR="00692A1D" w:rsidRDefault="00692A1D" w:rsidP="0079265B">
      <w:pPr>
        <w:spacing w:after="0" w:line="240" w:lineRule="auto"/>
      </w:pPr>
      <w:r>
        <w:separator/>
      </w:r>
    </w:p>
  </w:endnote>
  <w:endnote w:type="continuationSeparator" w:id="0">
    <w:p w14:paraId="57B8C668" w14:textId="77777777" w:rsidR="00692A1D" w:rsidRDefault="00692A1D" w:rsidP="0079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AE410" w14:textId="77777777" w:rsidR="00692A1D" w:rsidRDefault="00692A1D" w:rsidP="0079265B">
      <w:pPr>
        <w:spacing w:after="0" w:line="240" w:lineRule="auto"/>
      </w:pPr>
      <w:r>
        <w:separator/>
      </w:r>
    </w:p>
  </w:footnote>
  <w:footnote w:type="continuationSeparator" w:id="0">
    <w:p w14:paraId="76521552" w14:textId="77777777" w:rsidR="00692A1D" w:rsidRDefault="00692A1D" w:rsidP="00792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4018909"/>
      <w:docPartObj>
        <w:docPartGallery w:val="Page Numbers (Top of Page)"/>
        <w:docPartUnique/>
      </w:docPartObj>
    </w:sdtPr>
    <w:sdtContent>
      <w:p w14:paraId="17A06AB1" w14:textId="18F6A6CE" w:rsidR="0079265B" w:rsidRDefault="0079265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1A2F5F98" w14:textId="77777777" w:rsidR="0079265B" w:rsidRDefault="0079265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raassunumeriai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raassunumeriai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raassuenkleliai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raassuenkleliai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raassunumeriai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ED6A69"/>
    <w:multiLevelType w:val="multilevel"/>
    <w:tmpl w:val="EB085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41758614">
    <w:abstractNumId w:val="8"/>
  </w:num>
  <w:num w:numId="2" w16cid:durableId="15235880">
    <w:abstractNumId w:val="6"/>
  </w:num>
  <w:num w:numId="3" w16cid:durableId="1263562182">
    <w:abstractNumId w:val="5"/>
  </w:num>
  <w:num w:numId="4" w16cid:durableId="1815876567">
    <w:abstractNumId w:val="4"/>
  </w:num>
  <w:num w:numId="5" w16cid:durableId="395905601">
    <w:abstractNumId w:val="7"/>
  </w:num>
  <w:num w:numId="6" w16cid:durableId="369501620">
    <w:abstractNumId w:val="3"/>
  </w:num>
  <w:num w:numId="7" w16cid:durableId="1946644669">
    <w:abstractNumId w:val="2"/>
  </w:num>
  <w:num w:numId="8" w16cid:durableId="1165321614">
    <w:abstractNumId w:val="1"/>
  </w:num>
  <w:num w:numId="9" w16cid:durableId="397167574">
    <w:abstractNumId w:val="0"/>
  </w:num>
  <w:num w:numId="10" w16cid:durableId="1950509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40484"/>
    <w:rsid w:val="0015074B"/>
    <w:rsid w:val="0029639D"/>
    <w:rsid w:val="002C7F0F"/>
    <w:rsid w:val="00323238"/>
    <w:rsid w:val="00326F90"/>
    <w:rsid w:val="003519B7"/>
    <w:rsid w:val="00430B5F"/>
    <w:rsid w:val="00482EA5"/>
    <w:rsid w:val="004B6D9E"/>
    <w:rsid w:val="004D013A"/>
    <w:rsid w:val="00634AB6"/>
    <w:rsid w:val="00692A1D"/>
    <w:rsid w:val="006F4C1F"/>
    <w:rsid w:val="0073263F"/>
    <w:rsid w:val="00775F6B"/>
    <w:rsid w:val="0079265B"/>
    <w:rsid w:val="007A71A8"/>
    <w:rsid w:val="007D69AD"/>
    <w:rsid w:val="008C0807"/>
    <w:rsid w:val="009C79C5"/>
    <w:rsid w:val="00A2689D"/>
    <w:rsid w:val="00AA1D8D"/>
    <w:rsid w:val="00B47730"/>
    <w:rsid w:val="00BC4681"/>
    <w:rsid w:val="00C01BF7"/>
    <w:rsid w:val="00C137E6"/>
    <w:rsid w:val="00C56251"/>
    <w:rsid w:val="00CA34C5"/>
    <w:rsid w:val="00CB0664"/>
    <w:rsid w:val="00D16CAC"/>
    <w:rsid w:val="00D40652"/>
    <w:rsid w:val="00DF2D2B"/>
    <w:rsid w:val="00DF4D68"/>
    <w:rsid w:val="00E070FF"/>
    <w:rsid w:val="00E673B0"/>
    <w:rsid w:val="00E722A0"/>
    <w:rsid w:val="00EB24F6"/>
    <w:rsid w:val="00EC7B2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C7BD1"/>
  <w14:defaultImageDpi w14:val="300"/>
  <w15:docId w15:val="{814588AE-17B2-4090-8861-E93A84D3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693F"/>
  </w:style>
  <w:style w:type="paragraph" w:styleId="Antrat1">
    <w:name w:val="heading 1"/>
    <w:basedOn w:val="prastasis"/>
    <w:next w:val="prastasis"/>
    <w:link w:val="Antrat1Diagrama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618BF"/>
  </w:style>
  <w:style w:type="paragraph" w:styleId="Porat">
    <w:name w:val="footer"/>
    <w:basedOn w:val="prastasis"/>
    <w:link w:val="PoratDiagram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618BF"/>
  </w:style>
  <w:style w:type="paragraph" w:styleId="Betarp">
    <w:name w:val="No Spacing"/>
    <w:uiPriority w:val="1"/>
    <w:qFormat/>
    <w:rsid w:val="00FC693F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C693F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iPriority w:val="99"/>
    <w:unhideWhenUsed/>
    <w:rsid w:val="00AA1D8D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AA1D8D"/>
  </w:style>
  <w:style w:type="paragraph" w:styleId="Pagrindinistekstas2">
    <w:name w:val="Body Text 2"/>
    <w:basedOn w:val="prastasis"/>
    <w:link w:val="Pagrindinistekstas2Diagrama"/>
    <w:uiPriority w:val="99"/>
    <w:unhideWhenUsed/>
    <w:rsid w:val="00AA1D8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AA1D8D"/>
  </w:style>
  <w:style w:type="paragraph" w:styleId="Pagrindinistekstas3">
    <w:name w:val="Body Text 3"/>
    <w:basedOn w:val="prastasis"/>
    <w:link w:val="Pagrindinistekstas3Diagrama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AA1D8D"/>
    <w:rPr>
      <w:sz w:val="16"/>
      <w:szCs w:val="16"/>
    </w:rPr>
  </w:style>
  <w:style w:type="paragraph" w:styleId="Sraas">
    <w:name w:val="List"/>
    <w:basedOn w:val="prastasis"/>
    <w:uiPriority w:val="99"/>
    <w:unhideWhenUsed/>
    <w:rsid w:val="00AA1D8D"/>
    <w:pPr>
      <w:ind w:left="360" w:hanging="360"/>
      <w:contextualSpacing/>
    </w:pPr>
  </w:style>
  <w:style w:type="paragraph" w:styleId="Sraas2">
    <w:name w:val="List 2"/>
    <w:basedOn w:val="prastasis"/>
    <w:uiPriority w:val="99"/>
    <w:unhideWhenUsed/>
    <w:rsid w:val="00326F90"/>
    <w:pPr>
      <w:ind w:left="720" w:hanging="360"/>
      <w:contextualSpacing/>
    </w:pPr>
  </w:style>
  <w:style w:type="paragraph" w:styleId="Sraas3">
    <w:name w:val="List 3"/>
    <w:basedOn w:val="prastasis"/>
    <w:uiPriority w:val="99"/>
    <w:unhideWhenUsed/>
    <w:rsid w:val="00326F90"/>
    <w:pPr>
      <w:ind w:left="1080" w:hanging="360"/>
      <w:contextualSpacing/>
    </w:pPr>
  </w:style>
  <w:style w:type="paragraph" w:styleId="Sraassuenkleliais">
    <w:name w:val="List Bullet"/>
    <w:basedOn w:val="prastasis"/>
    <w:uiPriority w:val="99"/>
    <w:unhideWhenUsed/>
    <w:rsid w:val="00326F90"/>
    <w:pPr>
      <w:numPr>
        <w:numId w:val="1"/>
      </w:numPr>
      <w:contextualSpacing/>
    </w:pPr>
  </w:style>
  <w:style w:type="paragraph" w:styleId="Sraassuenkleliais2">
    <w:name w:val="List Bullet 2"/>
    <w:basedOn w:val="prastasis"/>
    <w:uiPriority w:val="99"/>
    <w:unhideWhenUsed/>
    <w:rsid w:val="00326F90"/>
    <w:pPr>
      <w:numPr>
        <w:numId w:val="2"/>
      </w:numPr>
      <w:contextualSpacing/>
    </w:pPr>
  </w:style>
  <w:style w:type="paragraph" w:styleId="Sraassuenkleliais3">
    <w:name w:val="List Bullet 3"/>
    <w:basedOn w:val="prastasis"/>
    <w:uiPriority w:val="99"/>
    <w:unhideWhenUsed/>
    <w:rsid w:val="00326F90"/>
    <w:pPr>
      <w:numPr>
        <w:numId w:val="3"/>
      </w:numPr>
      <w:contextualSpacing/>
    </w:pPr>
  </w:style>
  <w:style w:type="paragraph" w:styleId="Sraassunumeriais">
    <w:name w:val="List Number"/>
    <w:basedOn w:val="prastasis"/>
    <w:uiPriority w:val="99"/>
    <w:unhideWhenUsed/>
    <w:rsid w:val="00326F90"/>
    <w:pPr>
      <w:numPr>
        <w:numId w:val="5"/>
      </w:numPr>
      <w:contextualSpacing/>
    </w:pPr>
  </w:style>
  <w:style w:type="paragraph" w:styleId="Sraassunumeriais2">
    <w:name w:val="List Number 2"/>
    <w:basedOn w:val="prastasis"/>
    <w:uiPriority w:val="99"/>
    <w:unhideWhenUsed/>
    <w:rsid w:val="0029639D"/>
    <w:pPr>
      <w:numPr>
        <w:numId w:val="6"/>
      </w:numPr>
      <w:contextualSpacing/>
    </w:pPr>
  </w:style>
  <w:style w:type="paragraph" w:styleId="Sraassunumeriais3">
    <w:name w:val="List Number 3"/>
    <w:basedOn w:val="prastasis"/>
    <w:uiPriority w:val="99"/>
    <w:unhideWhenUsed/>
    <w:rsid w:val="0029639D"/>
    <w:pPr>
      <w:numPr>
        <w:numId w:val="7"/>
      </w:numPr>
      <w:contextualSpacing/>
    </w:pPr>
  </w:style>
  <w:style w:type="paragraph" w:styleId="Sraotsinys">
    <w:name w:val="List Continue"/>
    <w:basedOn w:val="prastasis"/>
    <w:uiPriority w:val="99"/>
    <w:unhideWhenUsed/>
    <w:rsid w:val="0029639D"/>
    <w:pPr>
      <w:spacing w:after="120"/>
      <w:ind w:left="360"/>
      <w:contextualSpacing/>
    </w:pPr>
  </w:style>
  <w:style w:type="paragraph" w:styleId="Sraotsinys2">
    <w:name w:val="List Continue 2"/>
    <w:basedOn w:val="prastasis"/>
    <w:uiPriority w:val="99"/>
    <w:unhideWhenUsed/>
    <w:rsid w:val="0029639D"/>
    <w:pPr>
      <w:spacing w:after="120"/>
      <w:ind w:left="720"/>
      <w:contextualSpacing/>
    </w:pPr>
  </w:style>
  <w:style w:type="paragraph" w:styleId="Sraotsinys3">
    <w:name w:val="List Continue 3"/>
    <w:basedOn w:val="prastasis"/>
    <w:uiPriority w:val="99"/>
    <w:unhideWhenUsed/>
    <w:rsid w:val="0029639D"/>
    <w:pPr>
      <w:spacing w:after="120"/>
      <w:ind w:left="1080"/>
      <w:contextualSpacing/>
    </w:pPr>
  </w:style>
  <w:style w:type="paragraph" w:styleId="Makrokomandostekstas">
    <w:name w:val="macro"/>
    <w:link w:val="MakrokomandostekstasDiagrama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komandostekstasDiagrama">
    <w:name w:val="Makrokomandos tekstas Diagrama"/>
    <w:basedOn w:val="Numatytasispastraiposriftas"/>
    <w:link w:val="Makrokomandostekstas"/>
    <w:uiPriority w:val="99"/>
    <w:rsid w:val="0029639D"/>
    <w:rPr>
      <w:rFonts w:ascii="Courier" w:hAnsi="Courier"/>
      <w:sz w:val="20"/>
      <w:szCs w:val="20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C693F"/>
    <w:rPr>
      <w:i/>
      <w:iCs/>
      <w:color w:val="000000" w:themeColor="text1"/>
    </w:rPr>
  </w:style>
  <w:style w:type="character" w:customStyle="1" w:styleId="CitataDiagrama">
    <w:name w:val="Citata Diagrama"/>
    <w:basedOn w:val="Numatytasispastraiposriftas"/>
    <w:link w:val="Citata"/>
    <w:uiPriority w:val="29"/>
    <w:rsid w:val="00FC693F"/>
    <w:rPr>
      <w:i/>
      <w:iCs/>
      <w:color w:val="000000" w:themeColor="text1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rietas">
    <w:name w:val="Strong"/>
    <w:basedOn w:val="Numatytasispastraiposriftas"/>
    <w:uiPriority w:val="22"/>
    <w:qFormat/>
    <w:rsid w:val="00FC693F"/>
    <w:rPr>
      <w:b/>
      <w:bCs/>
    </w:rPr>
  </w:style>
  <w:style w:type="character" w:styleId="Emfaz">
    <w:name w:val="Emphasis"/>
    <w:basedOn w:val="Numatytasispastraiposriftas"/>
    <w:uiPriority w:val="20"/>
    <w:qFormat/>
    <w:rsid w:val="00FC693F"/>
    <w:rPr>
      <w:i/>
      <w:iCs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C693F"/>
    <w:rPr>
      <w:b/>
      <w:bCs/>
      <w:i/>
      <w:iCs/>
      <w:color w:val="4F81BD" w:themeColor="accent1"/>
    </w:rPr>
  </w:style>
  <w:style w:type="character" w:styleId="Nerykuspabraukimas">
    <w:name w:val="Subtle Emphasis"/>
    <w:basedOn w:val="Numatytasispastraiposriftas"/>
    <w:uiPriority w:val="19"/>
    <w:qFormat/>
    <w:rsid w:val="00FC693F"/>
    <w:rPr>
      <w:i/>
      <w:iCs/>
      <w:color w:val="808080" w:themeColor="text1" w:themeTint="7F"/>
    </w:rPr>
  </w:style>
  <w:style w:type="character" w:styleId="Rykuspabraukimas">
    <w:name w:val="Intense Emphasis"/>
    <w:basedOn w:val="Numatytasispastraiposriftas"/>
    <w:uiPriority w:val="21"/>
    <w:qFormat/>
    <w:rsid w:val="00FC693F"/>
    <w:rPr>
      <w:b/>
      <w:bCs/>
      <w:i/>
      <w:iCs/>
      <w:color w:val="4F81BD" w:themeColor="accent1"/>
    </w:rPr>
  </w:style>
  <w:style w:type="character" w:styleId="Nerykinuoroda">
    <w:name w:val="Subtle Reference"/>
    <w:basedOn w:val="Numatytasispastraiposriftas"/>
    <w:uiPriority w:val="31"/>
    <w:qFormat/>
    <w:rsid w:val="00FC693F"/>
    <w:rPr>
      <w:smallCaps/>
      <w:color w:val="C0504D" w:themeColor="accent2"/>
      <w:u w:val="single"/>
    </w:rPr>
  </w:style>
  <w:style w:type="character" w:styleId="Rykinuoroda">
    <w:name w:val="Intense Reference"/>
    <w:basedOn w:val="Numatytasispastraiposriftas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gospavadinimas">
    <w:name w:val="Book Title"/>
    <w:basedOn w:val="Numatytasispastraiposriftas"/>
    <w:uiPriority w:val="33"/>
    <w:qFormat/>
    <w:rsid w:val="00FC693F"/>
    <w:rPr>
      <w:b/>
      <w:bCs/>
      <w:smallCaps/>
      <w:spacing w:val="5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FC693F"/>
    <w:pPr>
      <w:outlineLvl w:val="9"/>
    </w:pPr>
  </w:style>
  <w:style w:type="table" w:styleId="Lentelstinklelis">
    <w:name w:val="Table Grid"/>
    <w:basedOn w:val="prastojilent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isspalvinimas">
    <w:name w:val="Light Shading"/>
    <w:basedOn w:val="prastojilent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esusspalvinimas1parykinimas">
    <w:name w:val="Light Shading Accent 1"/>
    <w:basedOn w:val="prastojilent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esusspalvinimas2parykinimas">
    <w:name w:val="Light Shading Accent 2"/>
    <w:basedOn w:val="prastojilent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esusspalvinimas3parykinimas">
    <w:name w:val="Light Shading Accent 3"/>
    <w:basedOn w:val="prastojilent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esusspalvinimas4parykinimas">
    <w:name w:val="Light Shading Accent 4"/>
    <w:basedOn w:val="prastojilent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esusspalvinimas5parykinimas">
    <w:name w:val="Light Shading Accent 5"/>
    <w:basedOn w:val="prastojilent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esusspalvinimas6parykinimas">
    <w:name w:val="Light Shading Accent 6"/>
    <w:basedOn w:val="prastojilent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esussraas">
    <w:name w:val="Light List"/>
    <w:basedOn w:val="prastojilent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esussraas1parykinimas">
    <w:name w:val="Light List Accent 1"/>
    <w:basedOn w:val="prastojilent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esussraas2parykinimas">
    <w:name w:val="Light List Accent 2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esussraas3parykinimas">
    <w:name w:val="Light List Accent 3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esussraas4parykinimas">
    <w:name w:val="Light List Accent 4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esussraas5parykinimas">
    <w:name w:val="Light List Accent 5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esussraas6parykinimas">
    <w:name w:val="Light List Accent 6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esustinklelis">
    <w:name w:val="Light Grid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esustinklelis1parykinimas">
    <w:name w:val="Light Grid Accent 1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esustinklelis2parykinimas">
    <w:name w:val="Light Grid Accent 2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esustinklelis3parykinimas">
    <w:name w:val="Light Grid Accent 3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esustinklelis4parykinimas">
    <w:name w:val="Light Grid Accent 4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esustinklelis5parykinimas">
    <w:name w:val="Light Grid Accent 5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esustinklelis6parykinimas">
    <w:name w:val="Light Grid Accent 6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vidutinisspalvinimas">
    <w:name w:val="Medium Shading 1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1parykinimas">
    <w:name w:val="Medium Shading 1 Accent 1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2parykinimas">
    <w:name w:val="Medium Shading 1 Accent 2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3parykinimas">
    <w:name w:val="Medium Shading 1 Accent 3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4parykinimas">
    <w:name w:val="Medium Shading 1 Accent 4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5parykinimas">
    <w:name w:val="Medium Shading 1 Accent 5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6parykinimas">
    <w:name w:val="Medium Shading 1 Accent 6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vidutinisspalvinimas">
    <w:name w:val="Medium Shading 2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1parykinimas">
    <w:name w:val="Medium Shading 2 Accent 1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2parykinimas">
    <w:name w:val="Medium Shading 2 Accent 2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3parykinimas">
    <w:name w:val="Medium Shading 2 Accent 3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4parykinimas">
    <w:name w:val="Medium Shading 2 Accent 4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5parykinimas">
    <w:name w:val="Medium Shading 2 Accent 5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6parykinimas">
    <w:name w:val="Medium Shading 2 Accent 6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vidutinissraas">
    <w:name w:val="Medium List 1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vidutinissraas1parykinimas">
    <w:name w:val="Medium List 1 Accent 1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vidutinissraas2parykinimas">
    <w:name w:val="Medium List 1 Accent 2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vidutinissraas3parykinimas">
    <w:name w:val="Medium List 1 Accent 3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vidutinissraas4parykinimas">
    <w:name w:val="Medium List 1 Accent 4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vidutinissraas5parykinimas">
    <w:name w:val="Medium List 1 Accent 5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vidutinissraas6parykinimas">
    <w:name w:val="Medium List 1 Accent 6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vidutinissraas">
    <w:name w:val="Medium List 2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1parykinimas">
    <w:name w:val="Medium List 2 Accent 1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2parykinimas">
    <w:name w:val="Medium List 2 Accent 2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3parykinimas">
    <w:name w:val="Medium List 2 Accent 3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4parykinimas">
    <w:name w:val="Medium List 2 Accent 4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5parykinimas">
    <w:name w:val="Medium List 2 Accent 5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6parykinimas">
    <w:name w:val="Medium List 2 Accent 6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vidutinistinklelis">
    <w:name w:val="Medium Grid 1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vidutinistinklelis1parykinimas">
    <w:name w:val="Medium Grid 1 Accent 1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vidutinistinklelis2parykinimas">
    <w:name w:val="Medium Grid 1 Accent 2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vidutinistinklelis3parykinimas">
    <w:name w:val="Medium Grid 1 Accent 3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vidutinistinklelis4parykinimas">
    <w:name w:val="Medium Grid 1 Accent 4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vidutinistinklelis5parykinimas">
    <w:name w:val="Medium Grid 1 Accent 5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vidutinistinklelis6parykinimas">
    <w:name w:val="Medium Grid 1 Accent 6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vidutinistinklelis">
    <w:name w:val="Medium Grid 2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1parykinimas">
    <w:name w:val="Medium Grid 2 Accent 1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2parykinimas">
    <w:name w:val="Medium Grid 2 Accent 2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3parykinimas">
    <w:name w:val="Medium Grid 2 Accent 3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4parykinimas">
    <w:name w:val="Medium Grid 2 Accent 4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5parykinimas">
    <w:name w:val="Medium Grid 2 Accent 5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6parykinimas">
    <w:name w:val="Medium Grid 2 Accent 6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vidutinistinklelis">
    <w:name w:val="Medium Grid 3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vidutinistinklelis1parykinimas">
    <w:name w:val="Medium Grid 3 Accent 1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vidutinistinklelis2parykinimas">
    <w:name w:val="Medium Grid 3 Accent 2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vidutinistinklelis3parykinimas">
    <w:name w:val="Medium Grid 3 Accent 3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vidutinistinklelis4parykinimas">
    <w:name w:val="Medium Grid 3 Accent 4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vidutinistinklelis5parykinimas">
    <w:name w:val="Medium Grid 3 Accent 5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vidutinistinklelis6parykinimas">
    <w:name w:val="Medium Grid 3 Accent 6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sussraas">
    <w:name w:val="Dark List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sussraas1parykinimas">
    <w:name w:val="Dark List Accent 1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sussraas2parykinimas">
    <w:name w:val="Dark List Accent 2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sussraas3parykinimas">
    <w:name w:val="Dark List Accent 3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sussraas4parykinimas">
    <w:name w:val="Dark List Accent 4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sussraas5parykinimas">
    <w:name w:val="Dark List Accent 5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sussraas6parykinimas">
    <w:name w:val="Dark List Accent 6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palvotasspalvinimas">
    <w:name w:val="Colorful Shading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1parykinimas">
    <w:name w:val="Colorful Shading Accent 1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2parykinimas">
    <w:name w:val="Colorful Shading Accent 2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3parykinimas">
    <w:name w:val="Colorful Shading Accent 3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palvotasspalvinimas4parykinimas">
    <w:name w:val="Colorful Shading Accent 4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5parykinimas">
    <w:name w:val="Colorful Shading Accent 5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6parykinimas">
    <w:name w:val="Colorful Shading Accent 6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raas">
    <w:name w:val="Colorful List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palvotassraas1parykinimas">
    <w:name w:val="Colorful List Accent 1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palvotassraas2parykinimas">
    <w:name w:val="Colorful List Accent 2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palvotassraas3parykinimas">
    <w:name w:val="Colorful List Accent 3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palvotassraas4parykinimas">
    <w:name w:val="Colorful List Accent 4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palvotassraas5parykinimas">
    <w:name w:val="Colorful List Accent 5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palvotassraas6parykinimas">
    <w:name w:val="Colorful List Accent 6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palvotastinklelis">
    <w:name w:val="Colorful Grid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palvotastinklelis1parykinimas">
    <w:name w:val="Colorful Grid Accent 1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palvotastinklelis2parykinimas">
    <w:name w:val="Colorful Grid Accent 2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palvotastinklelis3parykinimas">
    <w:name w:val="Colorful Grid Accent 3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palvotastinklelis4parykinimas">
    <w:name w:val="Colorful Grid Accent 4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palvotastinklelis5parykinimas">
    <w:name w:val="Colorful Grid Accent 5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palvotastinklelis6parykinimas">
    <w:name w:val="Colorful Grid Accent 6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E9230C-1AE5-413C-96A3-7CA57152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Tester</cp:lastModifiedBy>
  <cp:revision>17</cp:revision>
  <dcterms:created xsi:type="dcterms:W3CDTF">2025-09-03T06:33:00Z</dcterms:created>
  <dcterms:modified xsi:type="dcterms:W3CDTF">2025-09-05T09:49:00Z</dcterms:modified>
  <cp:category/>
</cp:coreProperties>
</file>